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C269" w14:textId="7E7058A0" w:rsidR="009A65F2" w:rsidRPr="009A65F2" w:rsidRDefault="009A65F2" w:rsidP="009A65F2">
      <w:pPr>
        <w:pStyle w:val="1"/>
        <w:jc w:val="center"/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</w:pPr>
      <w:r>
        <w:rPr>
          <w:rStyle w:val="af6"/>
          <w:rFonts w:ascii="Times New Roman" w:hAnsi="Times New Roman" w:cs="Times New Roman"/>
          <w:b/>
          <w:bCs/>
          <w:color w:val="000000"/>
          <w:lang w:val="kk-KZ"/>
        </w:rPr>
        <w:t>ә</w:t>
      </w:r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л-Фараби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атындағы</w:t>
      </w:r>
      <w:proofErr w:type="spellEnd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Қазақ</w:t>
      </w:r>
      <w:proofErr w:type="spellEnd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ұлттық</w:t>
      </w:r>
      <w:proofErr w:type="spellEnd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университеті</w:t>
      </w:r>
      <w:proofErr w:type="spellEnd"/>
      <w:r w:rsidRPr="009A65F2">
        <w:rPr>
          <w:rFonts w:ascii="Times New Roman" w:hAnsi="Times New Roman" w:cs="Times New Roman"/>
          <w:b w:val="0"/>
          <w:bCs w:val="0"/>
          <w:color w:val="000000"/>
          <w:lang w:val="ru-RU"/>
        </w:rPr>
        <w:br/>
      </w:r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Филология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факультеті</w:t>
      </w:r>
      <w:proofErr w:type="spellEnd"/>
      <w:r w:rsidRPr="009A65F2">
        <w:rPr>
          <w:rFonts w:ascii="Times New Roman" w:hAnsi="Times New Roman" w:cs="Times New Roman"/>
          <w:b w:val="0"/>
          <w:bCs w:val="0"/>
          <w:color w:val="000000"/>
          <w:lang w:val="ru-RU"/>
        </w:rPr>
        <w:br/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Шетел</w:t>
      </w:r>
      <w:proofErr w:type="spellEnd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тілдері</w:t>
      </w:r>
      <w:proofErr w:type="spellEnd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9A65F2">
        <w:rPr>
          <w:rStyle w:val="af6"/>
          <w:rFonts w:ascii="Times New Roman" w:hAnsi="Times New Roman" w:cs="Times New Roman"/>
          <w:b/>
          <w:bCs/>
          <w:color w:val="000000"/>
          <w:lang w:val="ru-RU"/>
        </w:rPr>
        <w:t>кафедрасы</w:t>
      </w:r>
      <w:proofErr w:type="spellEnd"/>
    </w:p>
    <w:p w14:paraId="6492BBB5" w14:textId="6E1E7381" w:rsidR="0047655E" w:rsidRDefault="00000000" w:rsidP="009A65F2">
      <w:pPr>
        <w:pStyle w:val="1"/>
        <w:jc w:val="center"/>
        <w:rPr>
          <w:rFonts w:ascii="Times New Roman" w:hAnsi="Times New Roman" w:cs="Times New Roman"/>
          <w:color w:val="000000"/>
          <w:lang w:val="ru-RU"/>
        </w:rPr>
      </w:pPr>
      <w:r w:rsidRPr="009A65F2">
        <w:rPr>
          <w:rFonts w:ascii="Times New Roman" w:hAnsi="Times New Roman" w:cs="Times New Roman"/>
          <w:color w:val="000000" w:themeColor="text1"/>
          <w:lang w:val="ru-RU"/>
        </w:rPr>
        <w:t>Методические рекомендации к практическим занятиям (</w:t>
      </w:r>
      <w:r w:rsidRPr="00C21875">
        <w:rPr>
          <w:rFonts w:ascii="Times New Roman" w:hAnsi="Times New Roman" w:cs="Times New Roman"/>
          <w:color w:val="000000" w:themeColor="text1"/>
        </w:rPr>
        <w:t>I</w:t>
      </w:r>
      <w:r w:rsidRPr="009A65F2">
        <w:rPr>
          <w:rFonts w:ascii="Times New Roman" w:hAnsi="Times New Roman" w:cs="Times New Roman"/>
          <w:color w:val="000000" w:themeColor="text1"/>
          <w:lang w:val="ru-RU"/>
        </w:rPr>
        <w:t xml:space="preserve"> семестр)</w:t>
      </w:r>
      <w:r w:rsidRPr="009A65F2">
        <w:rPr>
          <w:rFonts w:ascii="Times New Roman" w:hAnsi="Times New Roman" w:cs="Times New Roman"/>
          <w:color w:val="000000" w:themeColor="text1"/>
          <w:lang w:val="ru-RU"/>
        </w:rPr>
        <w:br/>
      </w:r>
      <w:proofErr w:type="spellStart"/>
      <w:r w:rsidR="00C21875" w:rsidRPr="009A65F2">
        <w:rPr>
          <w:rFonts w:ascii="Times New Roman" w:hAnsi="Times New Roman" w:cs="Times New Roman"/>
          <w:color w:val="000000"/>
          <w:lang w:val="ru-RU"/>
        </w:rPr>
        <w:t>Практикалық</w:t>
      </w:r>
      <w:proofErr w:type="spellEnd"/>
      <w:r w:rsidR="00C21875" w:rsidRPr="009A65F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C21875" w:rsidRPr="009A65F2">
        <w:rPr>
          <w:rFonts w:ascii="Times New Roman" w:hAnsi="Times New Roman" w:cs="Times New Roman"/>
          <w:color w:val="000000"/>
          <w:lang w:val="ru-RU"/>
        </w:rPr>
        <w:t>сабақтарға</w:t>
      </w:r>
      <w:proofErr w:type="spellEnd"/>
      <w:r w:rsidR="00C21875" w:rsidRPr="009A65F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C21875" w:rsidRPr="009A65F2">
        <w:rPr>
          <w:rFonts w:ascii="Times New Roman" w:hAnsi="Times New Roman" w:cs="Times New Roman"/>
          <w:color w:val="000000"/>
          <w:lang w:val="ru-RU"/>
        </w:rPr>
        <w:t>арналған</w:t>
      </w:r>
      <w:proofErr w:type="spellEnd"/>
      <w:r w:rsidR="00C21875" w:rsidRPr="009A65F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C21875" w:rsidRPr="009A65F2">
        <w:rPr>
          <w:rFonts w:ascii="Times New Roman" w:hAnsi="Times New Roman" w:cs="Times New Roman"/>
          <w:color w:val="000000"/>
          <w:lang w:val="ru-RU"/>
        </w:rPr>
        <w:t>әдістемелік</w:t>
      </w:r>
      <w:proofErr w:type="spellEnd"/>
      <w:r w:rsidR="00C21875" w:rsidRPr="009A65F2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C21875" w:rsidRPr="009A65F2">
        <w:rPr>
          <w:rFonts w:ascii="Times New Roman" w:hAnsi="Times New Roman" w:cs="Times New Roman"/>
          <w:color w:val="000000"/>
          <w:lang w:val="ru-RU"/>
        </w:rPr>
        <w:t>нұсқаулар</w:t>
      </w:r>
      <w:proofErr w:type="spellEnd"/>
      <w:r w:rsidR="00C21875" w:rsidRPr="009A65F2">
        <w:rPr>
          <w:rFonts w:ascii="Times New Roman" w:hAnsi="Times New Roman" w:cs="Times New Roman"/>
          <w:color w:val="000000"/>
          <w:lang w:val="ru-RU"/>
        </w:rPr>
        <w:t xml:space="preserve"> (</w:t>
      </w:r>
      <w:r w:rsidR="00C21875" w:rsidRPr="00C21875">
        <w:rPr>
          <w:rFonts w:ascii="Times New Roman" w:hAnsi="Times New Roman" w:cs="Times New Roman"/>
          <w:color w:val="000000"/>
        </w:rPr>
        <w:t>I</w:t>
      </w:r>
      <w:r w:rsidR="00C21875" w:rsidRPr="009A65F2">
        <w:rPr>
          <w:rFonts w:ascii="Times New Roman" w:hAnsi="Times New Roman" w:cs="Times New Roman"/>
          <w:color w:val="000000"/>
          <w:lang w:val="ru-RU"/>
        </w:rPr>
        <w:t xml:space="preserve"> семестр)</w:t>
      </w:r>
    </w:p>
    <w:p w14:paraId="16EB2CB4" w14:textId="77777777" w:rsidR="009A65F2" w:rsidRPr="009A65F2" w:rsidRDefault="009A65F2" w:rsidP="009A65F2">
      <w:pPr>
        <w:rPr>
          <w:lang w:val="ru-RU"/>
        </w:rPr>
      </w:pPr>
    </w:p>
    <w:p w14:paraId="6C37FE05" w14:textId="77777777" w:rsidR="0047655E" w:rsidRPr="00D5684E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684E">
        <w:rPr>
          <w:rFonts w:ascii="Times New Roman" w:hAnsi="Times New Roman" w:cs="Times New Roman"/>
          <w:sz w:val="24"/>
          <w:szCs w:val="24"/>
        </w:rPr>
        <w:t>Учебник</w:t>
      </w:r>
      <w:proofErr w:type="spellEnd"/>
      <w:r w:rsidRPr="00D5684E">
        <w:rPr>
          <w:rFonts w:ascii="Times New Roman" w:hAnsi="Times New Roman" w:cs="Times New Roman"/>
          <w:sz w:val="24"/>
          <w:szCs w:val="24"/>
        </w:rPr>
        <w:t>: Jenny Dooley, Virginia Evans. On Screen B1 (Express Publishing, 2024).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7655E" w:rsidRPr="00D5684E" w14:paraId="2D7CA8F8" w14:textId="77777777" w:rsidTr="009A65F2">
        <w:tc>
          <w:tcPr>
            <w:tcW w:w="2160" w:type="dxa"/>
          </w:tcPr>
          <w:p w14:paraId="3B18FBE7" w14:textId="77777777" w:rsidR="0047655E" w:rsidRPr="00D5684E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 / Апта</w:t>
            </w:r>
          </w:p>
        </w:tc>
        <w:tc>
          <w:tcPr>
            <w:tcW w:w="2160" w:type="dxa"/>
          </w:tcPr>
          <w:p w14:paraId="4884B0F2" w14:textId="77777777" w:rsidR="0047655E" w:rsidRPr="00D5684E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Topic of practical session / Практикалық сабақ тақырыбы</w:t>
            </w:r>
          </w:p>
        </w:tc>
        <w:tc>
          <w:tcPr>
            <w:tcW w:w="2160" w:type="dxa"/>
          </w:tcPr>
          <w:p w14:paraId="25852090" w14:textId="77777777" w:rsidR="0047655E" w:rsidRPr="00D5684E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Assignments / Тапсырмалар</w:t>
            </w:r>
          </w:p>
        </w:tc>
        <w:tc>
          <w:tcPr>
            <w:tcW w:w="2160" w:type="dxa"/>
          </w:tcPr>
          <w:p w14:paraId="7F3EF652" w14:textId="77777777" w:rsidR="0047655E" w:rsidRPr="00D5684E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Learning resources / Оқу ресурстары</w:t>
            </w:r>
          </w:p>
        </w:tc>
      </w:tr>
      <w:tr w:rsidR="0047655E" w:rsidRPr="00D5684E" w14:paraId="5EFA48CE" w14:textId="77777777" w:rsidTr="009A65F2">
        <w:tc>
          <w:tcPr>
            <w:tcW w:w="2160" w:type="dxa"/>
          </w:tcPr>
          <w:p w14:paraId="226AEB44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7AD059E1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Module 1: Destinations — Natural features, travel &amp; holidays</w:t>
            </w:r>
          </w:p>
        </w:tc>
        <w:tc>
          <w:tcPr>
            <w:tcW w:w="2160" w:type="dxa"/>
          </w:tcPr>
          <w:p w14:paraId="2615063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Introduction to the course; discussing destinations and natural features; vocabulary and grammar warm-up.</w:t>
            </w:r>
          </w:p>
        </w:tc>
        <w:tc>
          <w:tcPr>
            <w:tcW w:w="2160" w:type="dxa"/>
          </w:tcPr>
          <w:p w14:paraId="0F9B96F1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&amp; WB; Teacher’s Book p.5–16</w:t>
            </w:r>
          </w:p>
        </w:tc>
      </w:tr>
      <w:tr w:rsidR="0047655E" w:rsidRPr="00D5684E" w14:paraId="21BA9141" w14:textId="77777777" w:rsidTr="009A65F2">
        <w:tc>
          <w:tcPr>
            <w:tcW w:w="2160" w:type="dxa"/>
          </w:tcPr>
          <w:p w14:paraId="42C7FBF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0D196F7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Reading: Patagonia</w:t>
            </w:r>
          </w:p>
        </w:tc>
        <w:tc>
          <w:tcPr>
            <w:tcW w:w="2160" w:type="dxa"/>
          </w:tcPr>
          <w:p w14:paraId="23D53DE9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Reading for gist and details; describing places; discussing travel experiences.</w:t>
            </w:r>
          </w:p>
        </w:tc>
        <w:tc>
          <w:tcPr>
            <w:tcW w:w="2160" w:type="dxa"/>
          </w:tcPr>
          <w:p w14:paraId="46B4D0C9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pp.6–7</w:t>
            </w:r>
          </w:p>
        </w:tc>
      </w:tr>
      <w:tr w:rsidR="0047655E" w:rsidRPr="00D5684E" w14:paraId="21D37E33" w14:textId="77777777" w:rsidTr="009A65F2">
        <w:tc>
          <w:tcPr>
            <w:tcW w:w="2160" w:type="dxa"/>
          </w:tcPr>
          <w:p w14:paraId="0D63231D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2F46C15D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Vocabulary: Travel &amp; Weather</w:t>
            </w:r>
          </w:p>
        </w:tc>
        <w:tc>
          <w:tcPr>
            <w:tcW w:w="2160" w:type="dxa"/>
          </w:tcPr>
          <w:p w14:paraId="4874DE9B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Learning travel-related vocabulary; phrasal verbs with 'go'.</w:t>
            </w:r>
          </w:p>
        </w:tc>
        <w:tc>
          <w:tcPr>
            <w:tcW w:w="2160" w:type="dxa"/>
          </w:tcPr>
          <w:p w14:paraId="468CC7A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p.8–9; Workbook exercises</w:t>
            </w:r>
          </w:p>
        </w:tc>
      </w:tr>
      <w:tr w:rsidR="0047655E" w:rsidRPr="00D5684E" w14:paraId="6F2531C2" w14:textId="77777777" w:rsidTr="009A65F2">
        <w:tc>
          <w:tcPr>
            <w:tcW w:w="2160" w:type="dxa"/>
          </w:tcPr>
          <w:p w14:paraId="499D3707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2F54F2D7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Grammar: Present Tenses</w:t>
            </w:r>
          </w:p>
        </w:tc>
        <w:tc>
          <w:tcPr>
            <w:tcW w:w="2160" w:type="dxa"/>
          </w:tcPr>
          <w:p w14:paraId="68F5002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Review of present simple, continuous, perfect; using (to) infinitive / -ing forms.</w:t>
            </w:r>
          </w:p>
        </w:tc>
        <w:tc>
          <w:tcPr>
            <w:tcW w:w="2160" w:type="dxa"/>
          </w:tcPr>
          <w:p w14:paraId="1A133D59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p.10–11</w:t>
            </w:r>
          </w:p>
        </w:tc>
      </w:tr>
      <w:tr w:rsidR="0047655E" w:rsidRPr="00D5684E" w14:paraId="37F1061C" w14:textId="77777777" w:rsidTr="009A65F2">
        <w:tc>
          <w:tcPr>
            <w:tcW w:w="2160" w:type="dxa"/>
          </w:tcPr>
          <w:p w14:paraId="00F2C2B0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60" w:type="dxa"/>
          </w:tcPr>
          <w:p w14:paraId="7C2379EE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Module 2: Against all odds — Survival &amp; challenges</w:t>
            </w:r>
          </w:p>
        </w:tc>
        <w:tc>
          <w:tcPr>
            <w:tcW w:w="2160" w:type="dxa"/>
          </w:tcPr>
          <w:p w14:paraId="78098ECD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Talking about survival stories; listening for specific information.</w:t>
            </w:r>
          </w:p>
        </w:tc>
        <w:tc>
          <w:tcPr>
            <w:tcW w:w="2160" w:type="dxa"/>
          </w:tcPr>
          <w:p w14:paraId="21B8571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p.19–20</w:t>
            </w:r>
          </w:p>
        </w:tc>
      </w:tr>
      <w:tr w:rsidR="0047655E" w:rsidRPr="00D5684E" w14:paraId="141A9B59" w14:textId="77777777" w:rsidTr="009A65F2">
        <w:tc>
          <w:tcPr>
            <w:tcW w:w="2160" w:type="dxa"/>
          </w:tcPr>
          <w:p w14:paraId="34843F55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07E6D94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Reading: The Wildest Dream</w:t>
            </w:r>
          </w:p>
        </w:tc>
        <w:tc>
          <w:tcPr>
            <w:tcW w:w="2160" w:type="dxa"/>
          </w:tcPr>
          <w:p w14:paraId="1D3EAE78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Reading comprehension; vocabulary on mountaineering.</w:t>
            </w:r>
          </w:p>
        </w:tc>
        <w:tc>
          <w:tcPr>
            <w:tcW w:w="2160" w:type="dxa"/>
          </w:tcPr>
          <w:p w14:paraId="08B7F40F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p.20–21</w:t>
            </w:r>
          </w:p>
        </w:tc>
      </w:tr>
      <w:tr w:rsidR="0047655E" w:rsidRPr="00D5684E" w14:paraId="727725E4" w14:textId="77777777" w:rsidTr="009A65F2">
        <w:tc>
          <w:tcPr>
            <w:tcW w:w="2160" w:type="dxa"/>
          </w:tcPr>
          <w:p w14:paraId="5BC66C2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662F6D81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Grammar: Past Tenses</w:t>
            </w:r>
          </w:p>
        </w:tc>
        <w:tc>
          <w:tcPr>
            <w:tcW w:w="2160" w:type="dxa"/>
          </w:tcPr>
          <w:p w14:paraId="4488D231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Practising past simple, continuous, perfect; used to/would.</w:t>
            </w:r>
          </w:p>
        </w:tc>
        <w:tc>
          <w:tcPr>
            <w:tcW w:w="2160" w:type="dxa"/>
          </w:tcPr>
          <w:p w14:paraId="4FF483F5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p.24–25</w:t>
            </w:r>
          </w:p>
        </w:tc>
      </w:tr>
      <w:tr w:rsidR="0047655E" w:rsidRPr="00D5684E" w14:paraId="695BAC67" w14:textId="77777777" w:rsidTr="009A65F2">
        <w:tc>
          <w:tcPr>
            <w:tcW w:w="2160" w:type="dxa"/>
          </w:tcPr>
          <w:p w14:paraId="5FF59E80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6CCE8C4F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Module 3: Into the Future — Technology &amp; Innovation</w:t>
            </w:r>
          </w:p>
        </w:tc>
        <w:tc>
          <w:tcPr>
            <w:tcW w:w="2160" w:type="dxa"/>
          </w:tcPr>
          <w:p w14:paraId="4AE99D8C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Talking about inventions and the future; making predictions.</w:t>
            </w:r>
          </w:p>
        </w:tc>
        <w:tc>
          <w:tcPr>
            <w:tcW w:w="2160" w:type="dxa"/>
          </w:tcPr>
          <w:p w14:paraId="7F4DDE7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p.33–34</w:t>
            </w:r>
          </w:p>
        </w:tc>
      </w:tr>
      <w:tr w:rsidR="0047655E" w:rsidRPr="00D5684E" w14:paraId="7F5DA044" w14:textId="77777777" w:rsidTr="009A65F2">
        <w:tc>
          <w:tcPr>
            <w:tcW w:w="2160" w:type="dxa"/>
          </w:tcPr>
          <w:p w14:paraId="7CF1E85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676A8A1F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Vocabulary: Transport &amp; Housing</w:t>
            </w:r>
          </w:p>
        </w:tc>
        <w:tc>
          <w:tcPr>
            <w:tcW w:w="2160" w:type="dxa"/>
          </w:tcPr>
          <w:p w14:paraId="7D41BC85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Learning adjectives and prepositional phrases; phrasal verbs with 'get'.</w:t>
            </w:r>
          </w:p>
        </w:tc>
        <w:tc>
          <w:tcPr>
            <w:tcW w:w="2160" w:type="dxa"/>
          </w:tcPr>
          <w:p w14:paraId="5DEA44C8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p.36–37</w:t>
            </w:r>
          </w:p>
        </w:tc>
      </w:tr>
      <w:tr w:rsidR="0047655E" w:rsidRPr="00D5684E" w14:paraId="6872A464" w14:textId="77777777" w:rsidTr="009A65F2">
        <w:tc>
          <w:tcPr>
            <w:tcW w:w="2160" w:type="dxa"/>
          </w:tcPr>
          <w:p w14:paraId="45DA5B5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64EE33FA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Grammar: Future Tenses</w:t>
            </w:r>
          </w:p>
        </w:tc>
        <w:tc>
          <w:tcPr>
            <w:tcW w:w="2160" w:type="dxa"/>
          </w:tcPr>
          <w:p w14:paraId="214CD9D6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Using will, going to, future continuous and perfect.</w:t>
            </w:r>
          </w:p>
        </w:tc>
        <w:tc>
          <w:tcPr>
            <w:tcW w:w="2160" w:type="dxa"/>
          </w:tcPr>
          <w:p w14:paraId="1C4D9C5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p.38–39</w:t>
            </w:r>
          </w:p>
        </w:tc>
      </w:tr>
      <w:tr w:rsidR="0047655E" w:rsidRPr="00D5684E" w14:paraId="32119C0A" w14:textId="77777777" w:rsidTr="009A65F2">
        <w:tc>
          <w:tcPr>
            <w:tcW w:w="2160" w:type="dxa"/>
          </w:tcPr>
          <w:p w14:paraId="11198FC9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1CADC460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Module 4: In Other Words — Communication</w:t>
            </w:r>
          </w:p>
        </w:tc>
        <w:tc>
          <w:tcPr>
            <w:tcW w:w="2160" w:type="dxa"/>
          </w:tcPr>
          <w:p w14:paraId="51534CBF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Discussing social media and communication styles.</w:t>
            </w:r>
          </w:p>
        </w:tc>
        <w:tc>
          <w:tcPr>
            <w:tcW w:w="2160" w:type="dxa"/>
          </w:tcPr>
          <w:p w14:paraId="03B42C3C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p.47–48</w:t>
            </w:r>
          </w:p>
        </w:tc>
      </w:tr>
      <w:tr w:rsidR="0047655E" w:rsidRPr="00D5684E" w14:paraId="32ACAA54" w14:textId="77777777" w:rsidTr="009A65F2">
        <w:tc>
          <w:tcPr>
            <w:tcW w:w="2160" w:type="dxa"/>
          </w:tcPr>
          <w:p w14:paraId="689C05D8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449923FB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Reading: Emojis — The New Digital Language</w:t>
            </w:r>
          </w:p>
        </w:tc>
        <w:tc>
          <w:tcPr>
            <w:tcW w:w="2160" w:type="dxa"/>
          </w:tcPr>
          <w:p w14:paraId="42063F55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Reading and discussing emojis and body language.</w:t>
            </w:r>
          </w:p>
        </w:tc>
        <w:tc>
          <w:tcPr>
            <w:tcW w:w="2160" w:type="dxa"/>
          </w:tcPr>
          <w:p w14:paraId="04B86FFB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p.48–49</w:t>
            </w:r>
          </w:p>
        </w:tc>
      </w:tr>
      <w:tr w:rsidR="0047655E" w:rsidRPr="00D5684E" w14:paraId="60CAD722" w14:textId="77777777" w:rsidTr="009A65F2">
        <w:tc>
          <w:tcPr>
            <w:tcW w:w="2160" w:type="dxa"/>
          </w:tcPr>
          <w:p w14:paraId="250F308F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14:paraId="52C6A1D5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Grammar: Modals &amp; Quantifiers</w:t>
            </w:r>
          </w:p>
        </w:tc>
        <w:tc>
          <w:tcPr>
            <w:tcW w:w="2160" w:type="dxa"/>
          </w:tcPr>
          <w:p w14:paraId="293B57F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 xml:space="preserve">Practising modals of deduction, determiners, </w:t>
            </w:r>
            <w:r w:rsidRPr="00D5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quantifiers.</w:t>
            </w:r>
          </w:p>
        </w:tc>
        <w:tc>
          <w:tcPr>
            <w:tcW w:w="2160" w:type="dxa"/>
          </w:tcPr>
          <w:p w14:paraId="64A9CA8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Screen B1 SB p.52–53</w:t>
            </w:r>
          </w:p>
        </w:tc>
      </w:tr>
      <w:tr w:rsidR="0047655E" w:rsidRPr="00D5684E" w14:paraId="20FDC7B4" w14:textId="77777777" w:rsidTr="009A65F2">
        <w:tc>
          <w:tcPr>
            <w:tcW w:w="2160" w:type="dxa"/>
          </w:tcPr>
          <w:p w14:paraId="60AC217F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14:paraId="468DDF6D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Speaking: Phone Conversations</w:t>
            </w:r>
          </w:p>
        </w:tc>
        <w:tc>
          <w:tcPr>
            <w:tcW w:w="2160" w:type="dxa"/>
          </w:tcPr>
          <w:p w14:paraId="4BC12DB7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Role-plays: starting and ending phone calls, leaving messages.</w:t>
            </w:r>
          </w:p>
        </w:tc>
        <w:tc>
          <w:tcPr>
            <w:tcW w:w="2160" w:type="dxa"/>
          </w:tcPr>
          <w:p w14:paraId="4D03AC82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p.55</w:t>
            </w:r>
          </w:p>
        </w:tc>
      </w:tr>
      <w:tr w:rsidR="0047655E" w:rsidRPr="00D5684E" w14:paraId="5E7E5270" w14:textId="77777777" w:rsidTr="009A65F2">
        <w:tc>
          <w:tcPr>
            <w:tcW w:w="2160" w:type="dxa"/>
          </w:tcPr>
          <w:p w14:paraId="42E2FB03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14:paraId="18C48BE4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Progress Check 1–4</w:t>
            </w:r>
          </w:p>
        </w:tc>
        <w:tc>
          <w:tcPr>
            <w:tcW w:w="2160" w:type="dxa"/>
          </w:tcPr>
          <w:p w14:paraId="47376F96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Revision of Modules 1–4: vocabulary, grammar, writing tasks.</w:t>
            </w:r>
          </w:p>
        </w:tc>
        <w:tc>
          <w:tcPr>
            <w:tcW w:w="2160" w:type="dxa"/>
          </w:tcPr>
          <w:p w14:paraId="34C0AB74" w14:textId="77777777" w:rsidR="0047655E" w:rsidRPr="00D568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84E">
              <w:rPr>
                <w:rFonts w:ascii="Times New Roman" w:hAnsi="Times New Roman" w:cs="Times New Roman"/>
                <w:sz w:val="24"/>
                <w:szCs w:val="24"/>
              </w:rPr>
              <w:t>On Screen B1 SB pp.17–18, 31–32, 45–46, 59–60</w:t>
            </w:r>
          </w:p>
        </w:tc>
      </w:tr>
    </w:tbl>
    <w:p w14:paraId="2F2D6F9A" w14:textId="77777777" w:rsidR="0047655E" w:rsidRPr="009A65F2" w:rsidRDefault="00000000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t>Course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t>Objectives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/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Курстың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мақсаты</w:t>
      </w:r>
      <w:proofErr w:type="spellEnd"/>
    </w:p>
    <w:p w14:paraId="6FF5A4A3" w14:textId="017EC307" w:rsidR="00D5684E" w:rsidRPr="00D5684E" w:rsidRDefault="00000000" w:rsidP="009A65F2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Цель курса – развитие коммуникативной компетенции студентов в контексте повседневного и академического общения. 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Основные задачи включают расширение словарного запаса, отработку грамматических структур, развитие навыков чтения, 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аудирования, письма и говорения.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Курстың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мақсаты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студенттердің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күнделікті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және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академиялық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қарым-қатынас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контексінде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коммуникативтік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құзыреттілігін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дамыту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Негізгі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міндеттер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сөздік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қорды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кеңейту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грамматикалық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құрылымдарды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меңгеру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тыңдалым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оқылым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жазылым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және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айтылым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дағдыларын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дамыту</w:t>
      </w:r>
      <w:proofErr w:type="spellEnd"/>
      <w:r w:rsidRPr="009A65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52D4F33" w14:textId="548E3E37" w:rsidR="0047655E" w:rsidRPr="009A65F2" w:rsidRDefault="00000000" w:rsidP="009A65F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A65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Literature / </w:t>
      </w:r>
      <w:proofErr w:type="spellStart"/>
      <w:r w:rsidRPr="009A65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Пайдаланылған</w:t>
      </w:r>
      <w:proofErr w:type="spellEnd"/>
      <w:r w:rsidRPr="009A65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A65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әдебиеттер</w:t>
      </w:r>
      <w:proofErr w:type="spellEnd"/>
    </w:p>
    <w:p w14:paraId="564424ED" w14:textId="539CFBD2" w:rsidR="0047655E" w:rsidRPr="009A65F2" w:rsidRDefault="00000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t>1. Jenny Dooley, Virginia Evans. On Screen B1. Student’s Book. Express Publishing, 2024.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On Screen B1 Workbook &amp; Teacher’s Book.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Express Publishing Online Resources.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BBC Learning English, British Council, Cambridge Learning Resources.</w:t>
      </w:r>
      <w:r w:rsidRPr="009A65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47655E" w:rsidRPr="009A65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39524">
    <w:abstractNumId w:val="8"/>
  </w:num>
  <w:num w:numId="2" w16cid:durableId="1428431045">
    <w:abstractNumId w:val="6"/>
  </w:num>
  <w:num w:numId="3" w16cid:durableId="536042788">
    <w:abstractNumId w:val="5"/>
  </w:num>
  <w:num w:numId="4" w16cid:durableId="315883863">
    <w:abstractNumId w:val="4"/>
  </w:num>
  <w:num w:numId="5" w16cid:durableId="1429428144">
    <w:abstractNumId w:val="7"/>
  </w:num>
  <w:num w:numId="6" w16cid:durableId="144977208">
    <w:abstractNumId w:val="3"/>
  </w:num>
  <w:num w:numId="7" w16cid:durableId="2147119659">
    <w:abstractNumId w:val="2"/>
  </w:num>
  <w:num w:numId="8" w16cid:durableId="459302307">
    <w:abstractNumId w:val="1"/>
  </w:num>
  <w:num w:numId="9" w16cid:durableId="106746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655E"/>
    <w:rsid w:val="0082575B"/>
    <w:rsid w:val="009A65F2"/>
    <w:rsid w:val="00AA1D8D"/>
    <w:rsid w:val="00B47730"/>
    <w:rsid w:val="00C15C2B"/>
    <w:rsid w:val="00C21875"/>
    <w:rsid w:val="00CB0664"/>
    <w:rsid w:val="00D568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1C72F"/>
  <w14:defaultImageDpi w14:val="300"/>
  <w15:docId w15:val="{3E1FE16E-029E-EF4A-8573-6A579211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Аyana J</cp:lastModifiedBy>
  <cp:revision>3</cp:revision>
  <dcterms:created xsi:type="dcterms:W3CDTF">2013-12-23T23:15:00Z</dcterms:created>
  <dcterms:modified xsi:type="dcterms:W3CDTF">2025-11-01T11:18:00Z</dcterms:modified>
  <cp:category/>
</cp:coreProperties>
</file>